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caution with regard to practical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imposing or collecting of taxes by authority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 or ruler with absolute,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reason that justifies or defends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permit, approve,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accepted rule of action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lasting, not enduring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seize or hold with by force or without legal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evident in itself without proof or 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arbitrary or unrestrained exercise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 of weariness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estimated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frank, outspoken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drive or urge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2021-10-11T05:17:22Z</dcterms:created>
  <dcterms:modified xsi:type="dcterms:W3CDTF">2021-10-11T05:17:22Z</dcterms:modified>
</cp:coreProperties>
</file>