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great Britain    </w:t>
      </w:r>
      <w:r>
        <w:t xml:space="preserve">   self evident    </w:t>
      </w:r>
      <w:r>
        <w:t xml:space="preserve">   militia    </w:t>
      </w:r>
      <w:r>
        <w:t xml:space="preserve">   colonies    </w:t>
      </w:r>
      <w:r>
        <w:t xml:space="preserve">   congress    </w:t>
      </w:r>
      <w:r>
        <w:t xml:space="preserve">   continental    </w:t>
      </w:r>
      <w:r>
        <w:t xml:space="preserve">   liberty    </w:t>
      </w:r>
      <w:r>
        <w:t xml:space="preserve">   rights    </w:t>
      </w:r>
      <w:r>
        <w:t xml:space="preserve">   franklin    </w:t>
      </w:r>
      <w:r>
        <w:t xml:space="preserve">   Washington    </w:t>
      </w:r>
      <w:r>
        <w:t xml:space="preserve">   Intolerable Acts    </w:t>
      </w:r>
      <w:r>
        <w:t xml:space="preserve">   Equality    </w:t>
      </w:r>
      <w:r>
        <w:t xml:space="preserve">   Inalienable    </w:t>
      </w:r>
      <w:r>
        <w:t xml:space="preserve">   Revolution    </w:t>
      </w:r>
      <w:r>
        <w:t xml:space="preserve">   independence    </w:t>
      </w:r>
      <w:r>
        <w:t xml:space="preserve">   Jefferson    </w:t>
      </w:r>
      <w:r>
        <w:t xml:space="preserve">   grievance    </w:t>
      </w:r>
      <w:r>
        <w:t xml:space="preserve">   Declaration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2021-10-12T20:43:41Z</dcterms:created>
  <dcterms:modified xsi:type="dcterms:W3CDTF">2021-10-12T20:43:41Z</dcterms:modified>
</cp:coreProperties>
</file>