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common to everyone, as apposed to those given by law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Forces,compels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Unjust government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formal, written request made to an official person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july 4th, 1776 the ________ of independence was 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Continental _________ declared independence from the King of Britian.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control by another government or country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______is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Unlawful power grabs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Unless _______ in their operation till his asset should be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and 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evidence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2021-10-11T05:15:41Z</dcterms:created>
  <dcterms:modified xsi:type="dcterms:W3CDTF">2021-10-11T05:15:41Z</dcterms:modified>
</cp:coreProperties>
</file>