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signers pledge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delegates signed the Declaration of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rights cannot be taken away according to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inspired what the main author of the Declaration of Independence included in the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colonies agreed to declare independence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date was the Declaration of Independence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main writer of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was fought for America's independence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signers committing when they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King at the time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must give this for a government to be legitimate.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signed the Declaration of Independence first and really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rights are rights given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government's power should be limited so it does not interfere with the rights of the people.  If it does interfere, people should do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2021-10-12T20:23:01Z</dcterms:created>
  <dcterms:modified xsi:type="dcterms:W3CDTF">2021-10-12T20:23:01Z</dcterms:modified>
</cp:coreProperties>
</file>