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Declaration of Independence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generous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lodging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based on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wrongful seizures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soldiers hired to fight for a country not their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priceless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setting aside land for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force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oppressive power exerted by a government of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consent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asked formally for a correction of wrongs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authority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clearly displays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rebellions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common ancestry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violent disturbances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causing dread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unlimited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gently called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violation of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rightness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</dc:title>
  <dcterms:created xsi:type="dcterms:W3CDTF">2021-10-11T05:15:43Z</dcterms:created>
  <dcterms:modified xsi:type="dcterms:W3CDTF">2021-10-11T05:15:43Z</dcterms:modified>
</cp:coreProperties>
</file>