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colonies    </w:t>
      </w:r>
      <w:r>
        <w:t xml:space="preserve">   separation    </w:t>
      </w:r>
      <w:r>
        <w:t xml:space="preserve">   equal    </w:t>
      </w:r>
      <w:r>
        <w:t xml:space="preserve">   created    </w:t>
      </w:r>
      <w:r>
        <w:t xml:space="preserve">   self evident    </w:t>
      </w:r>
      <w:r>
        <w:t xml:space="preserve">   truths    </w:t>
      </w:r>
      <w:r>
        <w:t xml:space="preserve">   government    </w:t>
      </w:r>
      <w:r>
        <w:t xml:space="preserve">   happiness    </w:t>
      </w:r>
      <w:r>
        <w:t xml:space="preserve">   liberty    </w:t>
      </w:r>
      <w:r>
        <w:t xml:space="preserve">   life    </w:t>
      </w:r>
      <w:r>
        <w:t xml:space="preserve">   rights    </w:t>
      </w:r>
      <w:r>
        <w:t xml:space="preserve">   opportunity    </w:t>
      </w:r>
      <w:r>
        <w:t xml:space="preserve">   independence    </w:t>
      </w:r>
      <w:r>
        <w:t xml:space="preserve">   autonomy    </w:t>
      </w:r>
      <w:r>
        <w:t xml:space="preserve">   self rule    </w:t>
      </w:r>
      <w:r>
        <w:t xml:space="preserve">   sovereignty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2021-10-11T05:15:53Z</dcterms:created>
  <dcterms:modified xsi:type="dcterms:W3CDTF">2021-10-11T05:15:53Z</dcterms:modified>
</cp:coreProperties>
</file>