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providence    </w:t>
      </w:r>
      <w:r>
        <w:t xml:space="preserve">   divine    </w:t>
      </w:r>
      <w:r>
        <w:t xml:space="preserve">   Paine    </w:t>
      </w:r>
      <w:r>
        <w:t xml:space="preserve">   america    </w:t>
      </w:r>
      <w:r>
        <w:t xml:space="preserve">   selfevident    </w:t>
      </w:r>
      <w:r>
        <w:t xml:space="preserve">   happiness    </w:t>
      </w:r>
      <w:r>
        <w:t xml:space="preserve">   England    </w:t>
      </w:r>
      <w:r>
        <w:t xml:space="preserve">   Hancock    </w:t>
      </w:r>
      <w:r>
        <w:t xml:space="preserve">   Adams    </w:t>
      </w:r>
      <w:r>
        <w:t xml:space="preserve">   Franklin    </w:t>
      </w:r>
      <w:r>
        <w:t xml:space="preserve">   Patriot    </w:t>
      </w:r>
      <w:r>
        <w:t xml:space="preserve">   United States    </w:t>
      </w:r>
      <w:r>
        <w:t xml:space="preserve">   rights    </w:t>
      </w:r>
      <w:r>
        <w:t xml:space="preserve">   Liberty    </w:t>
      </w:r>
      <w:r>
        <w:t xml:space="preserve">   Life    </w:t>
      </w:r>
      <w:r>
        <w:t xml:space="preserve">   unalienable    </w:t>
      </w:r>
      <w:r>
        <w:t xml:space="preserve">   truths    </w:t>
      </w:r>
      <w:r>
        <w:t xml:space="preserve">   freedom    </w:t>
      </w:r>
      <w:r>
        <w:t xml:space="preserve">   usurpations    </w:t>
      </w:r>
      <w:r>
        <w:t xml:space="preserve">   Colonies    </w:t>
      </w:r>
      <w:r>
        <w:t xml:space="preserve">   Independence    </w:t>
      </w:r>
      <w:r>
        <w:t xml:space="preserve">   Declaration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2021-10-11T05:16:12Z</dcterms:created>
  <dcterms:modified xsi:type="dcterms:W3CDTF">2021-10-11T05:16:12Z</dcterms:modified>
</cp:coreProperties>
</file>