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colonies have a right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all, the colonies want to stay _______ with the British even though they are separating.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states that "the people would relinquish the right of representation" what does relinquish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king abolished the people's valued laws he also altered their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colonies do not want what from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"For imposing _______ among us without our consent."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he excite amongst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"He has constrained our fellow citizens to become the _________ of their friends and brethren."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king abolished the free system of ________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According to the document, who does the authority to govern belong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has he kept among us without the consent of a legislature in times of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will dictate that governments long established should not be change for light and transient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are the authors referring to when they say "He has"?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human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document was adopted in 1776?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secretary?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signing of the Declaration of Independence eventually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colonies absolved from when they become independent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declare us out of when he gave up government in the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signers of the Declaration of Independence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"For imposing ______ on us without our consent"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"He has obstructed the administration of _________, by refusing his assent to laws for establishing judiciary powers."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the war, what were colonists required to quarter?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was the Declaration of Independence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Benjamin Franklin came from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"He has refused his assent to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T/F The king did not take away the people's charters.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petitions of the people have been answered by repeated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the king cut off with all parts of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2021-10-11T05:15:53Z</dcterms:created>
  <dcterms:modified xsi:type="dcterms:W3CDTF">2021-10-11T05:15:53Z</dcterms:modified>
</cp:coreProperties>
</file>