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Declaration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Thomas Jefferson    </w:t>
      </w:r>
      <w:r>
        <w:t xml:space="preserve">   colonies    </w:t>
      </w:r>
      <w:r>
        <w:t xml:space="preserve">   loyalists    </w:t>
      </w:r>
      <w:r>
        <w:t xml:space="preserve">   patriots    </w:t>
      </w:r>
      <w:r>
        <w:t xml:space="preserve">   Revolutionary War    </w:t>
      </w:r>
      <w:r>
        <w:t xml:space="preserve">   stamp act    </w:t>
      </w:r>
      <w:r>
        <w:t xml:space="preserve">   tax    </w:t>
      </w:r>
      <w:r>
        <w:t xml:space="preserve">   King George    </w:t>
      </w:r>
      <w:r>
        <w:t xml:space="preserve">   liberty boys    </w:t>
      </w:r>
      <w:r>
        <w:t xml:space="preserve">   grievances    </w:t>
      </w:r>
      <w:r>
        <w:t xml:space="preserve">   Continental Congress    </w:t>
      </w:r>
      <w:r>
        <w:t xml:space="preserve">   Preamble    </w:t>
      </w:r>
      <w:r>
        <w:t xml:space="preserve">   Walton    </w:t>
      </w:r>
      <w:r>
        <w:t xml:space="preserve">   Hall    </w:t>
      </w:r>
      <w:r>
        <w:t xml:space="preserve">   Gwinnett    </w:t>
      </w:r>
      <w:r>
        <w:t xml:space="preserve">   boycott    </w:t>
      </w:r>
      <w:r>
        <w:t xml:space="preserve">   Britain    </w:t>
      </w:r>
      <w:r>
        <w:t xml:space="preserve">   United States    </w:t>
      </w:r>
      <w:r>
        <w:t xml:space="preserve">   independence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</dc:title>
  <dcterms:created xsi:type="dcterms:W3CDTF">2021-10-12T20:42:12Z</dcterms:created>
  <dcterms:modified xsi:type="dcterms:W3CDTF">2021-10-12T20:42:12Z</dcterms:modified>
</cp:coreProperties>
</file>