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2 August 1776    </w:t>
      </w:r>
      <w:r>
        <w:t xml:space="preserve">   4 July 1776    </w:t>
      </w:r>
      <w:r>
        <w:t xml:space="preserve">   Benjamin Franklin    </w:t>
      </w:r>
      <w:r>
        <w:t xml:space="preserve">   Boston Massacre    </w:t>
      </w:r>
      <w:r>
        <w:t xml:space="preserve">   Boston Tea Party    </w:t>
      </w:r>
      <w:r>
        <w:t xml:space="preserve">   Boycott    </w:t>
      </w:r>
      <w:r>
        <w:t xml:space="preserve">   Button Gwinnett    </w:t>
      </w:r>
      <w:r>
        <w:t xml:space="preserve">   Continental Congress    </w:t>
      </w:r>
      <w:r>
        <w:t xml:space="preserve">   Great Britain    </w:t>
      </w:r>
      <w:r>
        <w:t xml:space="preserve">   Intolerable Acts    </w:t>
      </w:r>
      <w:r>
        <w:t xml:space="preserve">   John Hancock    </w:t>
      </w:r>
      <w:r>
        <w:t xml:space="preserve">   King George 3    </w:t>
      </w:r>
      <w:r>
        <w:t xml:space="preserve">   Loyalists    </w:t>
      </w:r>
      <w:r>
        <w:t xml:space="preserve">   Lyman Hall    </w:t>
      </w:r>
      <w:r>
        <w:t xml:space="preserve">   Patriots    </w:t>
      </w:r>
      <w:r>
        <w:t xml:space="preserve">   Stamp Act    </w:t>
      </w:r>
      <w:r>
        <w:t xml:space="preserve">   Sugar Act    </w:t>
      </w:r>
      <w:r>
        <w:t xml:space="preserve">   Thomas Jefferson    </w:t>
      </w:r>
      <w:r>
        <w:t xml:space="preserve">   Thomas Paine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2021-10-12T20:42:15Z</dcterms:created>
  <dcterms:modified xsi:type="dcterms:W3CDTF">2021-10-12T20:42:15Z</dcterms:modified>
</cp:coreProperties>
</file>