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King George    </w:t>
      </w:r>
      <w:r>
        <w:t xml:space="preserve">   Nation    </w:t>
      </w:r>
      <w:r>
        <w:t xml:space="preserve">   Abolish    </w:t>
      </w:r>
      <w:r>
        <w:t xml:space="preserve">   John Hancock    </w:t>
      </w:r>
      <w:r>
        <w:t xml:space="preserve">   Government    </w:t>
      </w:r>
      <w:r>
        <w:t xml:space="preserve">   Representative    </w:t>
      </w:r>
      <w:r>
        <w:t xml:space="preserve">   Establish    </w:t>
      </w:r>
      <w:r>
        <w:t xml:space="preserve">   Colony    </w:t>
      </w:r>
      <w:r>
        <w:t xml:space="preserve">   Taxes    </w:t>
      </w:r>
      <w:r>
        <w:t xml:space="preserve">   Grievances    </w:t>
      </w:r>
      <w:r>
        <w:t xml:space="preserve">   Conclusion    </w:t>
      </w:r>
      <w:r>
        <w:t xml:space="preserve">   Preamble    </w:t>
      </w:r>
      <w:r>
        <w:t xml:space="preserve">   Signers    </w:t>
      </w:r>
      <w:r>
        <w:t xml:space="preserve">   Great Britain    </w:t>
      </w:r>
      <w:r>
        <w:t xml:space="preserve">   Liberty    </w:t>
      </w:r>
      <w:r>
        <w:t xml:space="preserve">   Independence    </w:t>
      </w:r>
      <w:r>
        <w:t xml:space="preserve">   Document    </w:t>
      </w:r>
      <w:r>
        <w:t xml:space="preserve">   Declaration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2021-10-12T20:42:17Z</dcterms:created>
  <dcterms:modified xsi:type="dcterms:W3CDTF">2021-10-12T20:42:17Z</dcterms:modified>
</cp:coreProperties>
</file>