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was the primary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"Go on George, I'll sign it next and then Button wants to sign after," was most likely said by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Declaration of Independence was adopted ___________,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 didn't participate in the First Continental Congress, because they were still ________ on British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the most prominent signature?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Franklin also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D.o.I was signed ____________________,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Declaration was sent to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signing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was a Georgia Declaration of Independence signer; has a Georgia county as a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Continental Congress most likely got together to oppose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Continental Congress came together to create the D.o.I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______________, Button Gwinnett, and Lyman Hall are all Georgia signers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Declaration of Independence was sent to England politely requesting independence from _________ rule.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2021-10-11T05:15:55Z</dcterms:created>
  <dcterms:modified xsi:type="dcterms:W3CDTF">2021-10-11T05:15:55Z</dcterms:modified>
</cp:coreProperties>
</file>