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Declaration of Independence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part of the declaration could be considered two parts?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declaration has______ with it instead of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may men signed the declaration?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parts are in the Declaration?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Robert _____ (a member of the committee of 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copies exist today?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Commander of the continental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were the signers of the Declaration of Independence?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main author of the Declaration?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oldest signer?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declaration is sealed in a _______ case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Independence </dc:title>
  <dcterms:created xsi:type="dcterms:W3CDTF">2021-10-11T05:16:02Z</dcterms:created>
  <dcterms:modified xsi:type="dcterms:W3CDTF">2021-10-11T05:16:02Z</dcterms:modified>
</cp:coreProperties>
</file>