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Zeal    </w:t>
      </w:r>
      <w:r>
        <w:t xml:space="preserve">   Yearly    </w:t>
      </w:r>
      <w:r>
        <w:t xml:space="preserve">   World    </w:t>
      </w:r>
      <w:r>
        <w:t xml:space="preserve">   Valuable    </w:t>
      </w:r>
      <w:r>
        <w:t xml:space="preserve">   United States    </w:t>
      </w:r>
      <w:r>
        <w:t xml:space="preserve">   Timothy Matlack    </w:t>
      </w:r>
      <w:r>
        <w:t xml:space="preserve">   Signatures    </w:t>
      </w:r>
      <w:r>
        <w:t xml:space="preserve">   Revolution    </w:t>
      </w:r>
      <w:r>
        <w:t xml:space="preserve">   Quill    </w:t>
      </w:r>
      <w:r>
        <w:t xml:space="preserve">   Pursuit of Happiness    </w:t>
      </w:r>
      <w:r>
        <w:t xml:space="preserve">   Proclaim    </w:t>
      </w:r>
      <w:r>
        <w:t xml:space="preserve">   Oath    </w:t>
      </w:r>
      <w:r>
        <w:t xml:space="preserve">   Nation    </w:t>
      </w:r>
      <w:r>
        <w:t xml:space="preserve">   Majority    </w:t>
      </w:r>
      <w:r>
        <w:t xml:space="preserve">   Liberty    </w:t>
      </w:r>
      <w:r>
        <w:t xml:space="preserve">   Life    </w:t>
      </w:r>
      <w:r>
        <w:t xml:space="preserve">   Keynote    </w:t>
      </w:r>
      <w:r>
        <w:t xml:space="preserve">   Thomas Jefferson    </w:t>
      </w:r>
      <w:r>
        <w:t xml:space="preserve">   Independence    </w:t>
      </w:r>
      <w:r>
        <w:t xml:space="preserve">   John Hancock    </w:t>
      </w:r>
      <w:r>
        <w:t xml:space="preserve">   Grievances    </w:t>
      </w:r>
      <w:r>
        <w:t xml:space="preserve">   Fight    </w:t>
      </w:r>
      <w:r>
        <w:t xml:space="preserve">   Exhibit    </w:t>
      </w:r>
      <w:r>
        <w:t xml:space="preserve">   Enemy    </w:t>
      </w:r>
      <w:r>
        <w:t xml:space="preserve">   Delegate    </w:t>
      </w:r>
      <w:r>
        <w:t xml:space="preserve">   Continental Congress    </w:t>
      </w:r>
      <w:r>
        <w:t xml:space="preserve">   Boston Tea Party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2021-10-11T05:15:55Z</dcterms:created>
  <dcterms:modified xsi:type="dcterms:W3CDTF">2021-10-11T05:15:55Z</dcterms:modified>
</cp:coreProperties>
</file>