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quartering    </w:t>
      </w:r>
      <w:r>
        <w:t xml:space="preserve">   tenure    </w:t>
      </w:r>
      <w:r>
        <w:t xml:space="preserve">   convulsions    </w:t>
      </w:r>
      <w:r>
        <w:t xml:space="preserve">   annihilation    </w:t>
      </w:r>
      <w:r>
        <w:t xml:space="preserve">   formidable    </w:t>
      </w:r>
      <w:r>
        <w:t xml:space="preserve">   inestimable    </w:t>
      </w:r>
      <w:r>
        <w:t xml:space="preserve">   relinquish    </w:t>
      </w:r>
      <w:r>
        <w:t xml:space="preserve">   candid    </w:t>
      </w:r>
      <w:r>
        <w:t xml:space="preserve">   tyranny    </w:t>
      </w:r>
      <w:r>
        <w:t xml:space="preserve">   despotism    </w:t>
      </w:r>
      <w:r>
        <w:t xml:space="preserve">   evinces    </w:t>
      </w:r>
      <w:r>
        <w:t xml:space="preserve">   usurpations    </w:t>
      </w:r>
      <w:r>
        <w:t xml:space="preserve">   endowed    </w:t>
      </w:r>
      <w:r>
        <w:t xml:space="preserve">   impel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2021-10-11T05:16:00Z</dcterms:created>
  <dcterms:modified xsi:type="dcterms:W3CDTF">2021-10-11T05:16:00Z</dcterms:modified>
</cp:coreProperties>
</file>