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Benjamin Franklin    </w:t>
      </w: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John Adams    </w:t>
      </w:r>
      <w:r>
        <w:t xml:space="preserve">   John Hancock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Philadelphia    </w:t>
      </w:r>
      <w:r>
        <w:t xml:space="preserve">   Rhode Island    </w:t>
      </w:r>
      <w:r>
        <w:t xml:space="preserve">   Sam Adams    </w:t>
      </w:r>
      <w:r>
        <w:t xml:space="preserve">   South Carolina    </w:t>
      </w:r>
      <w:r>
        <w:t xml:space="preserve">   Thomas Jefferson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</dc:title>
  <dcterms:created xsi:type="dcterms:W3CDTF">2021-10-12T20:42:23Z</dcterms:created>
  <dcterms:modified xsi:type="dcterms:W3CDTF">2021-10-12T20:42:23Z</dcterms:modified>
</cp:coreProperties>
</file>