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taking something for one's own use without owner's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power to make legal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complete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room, group of rooms; building in which someone may live or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great to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conditions under which land or buildings are held or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soldier paid by foreign country to fight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completely;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things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 evidence of;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impossible to take away or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complete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give someone a legal right to receive or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closing down or dismissal of an assembly, partnership, or official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promoting moral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foundation or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needing to be demonstrated or explained;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uncivilized, wild,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compel or force someone toward a particular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hard to do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exercise of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 or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every case or on every occasion;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obtain something from a specified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based on random choice or personal whim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cruel and oppressive government or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Crossword</dc:title>
  <dcterms:created xsi:type="dcterms:W3CDTF">2021-10-11T05:16:07Z</dcterms:created>
  <dcterms:modified xsi:type="dcterms:W3CDTF">2021-10-11T05:16:07Z</dcterms:modified>
</cp:coreProperties>
</file>