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Declaration of Independence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a rebel militia group who defeated 800 British troops at Kettle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people were loyal to the King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parts does the Declaration of Independence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people were sent from Georgia to sign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Georgia's most famous heroes; killed several British soldiers who demanded that she make dinner for them (Quartering Act)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Hall County is named after him; One of three people from Georgia who signed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three signers from Georgia; Gwinnett County is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King of Great Britain at the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three people who signed the Declaration of Independence from Georgia; Walton county in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Example of Grievances against the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signature on the Declaration of Independence; Wanted to show people he wasn't afraid of the king and that this was something that needed to be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Loyalists; Supported Great Britain; Believed that since Great Britain brought them here, they have a right to govern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1 of the Declaration of Independence includes: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Writer of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official document that separated the colonies from Great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secret organization that supported independence from Great Britain; John Hancock was a founder of this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Freeborn Mulatto; Credited with saving Elijah Clarke's life; Hit by a British soldier's rifle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3 of the Declaration of Independence includes: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Date the Declaration of Independence was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people were NOT loyal to the King of England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 Crossword</dc:title>
  <dcterms:created xsi:type="dcterms:W3CDTF">2021-10-12T20:22:08Z</dcterms:created>
  <dcterms:modified xsi:type="dcterms:W3CDTF">2021-10-12T20:22:08Z</dcterms:modified>
</cp:coreProperties>
</file>