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Declaration of Independence Signers and Other Important People and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African-American to lead a militia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the declaration of independence was 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founding father who was briefly president of Georgia in 1777.  Was shot to death by Lachlan McIntosh.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taken by the British in 1779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Scottish man who shot Button Gwinnett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Elijah Clarke lead the Patriots to fight the British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of George walton at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Shot and hung six loyalists who cam knocking on her door demanding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physician who signed the Declaration of Independence.   Hall County was named after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child made by a white person and black person (like Austin Dabney)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Signer of the Declaration of Independence. Walton county was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Georgian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ruler of England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county was named after Nancy Hart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the Declaration of Independence was signed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Signers and Other Important People and Key Words</dc:title>
  <dcterms:created xsi:type="dcterms:W3CDTF">2021-10-11T05:16:09Z</dcterms:created>
  <dcterms:modified xsi:type="dcterms:W3CDTF">2021-10-11T05:16:09Z</dcterms:modified>
</cp:coreProperties>
</file>