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Declaration of Independence V#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Complaint or protest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bring about by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provide with lodging or shelter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prevent from doing something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authoritative command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bring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pleasing quality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Loyalty or obedience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Expression of 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Determined by chance or whim or impulse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settlement, restoration of friendship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establish by authority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duty or tax on imported goods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withdraw by authoritative 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annoy repeatedly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Declaration of Independence V# 1</dc:title>
  <dcterms:created xsi:type="dcterms:W3CDTF">2021-10-11T05:17:46Z</dcterms:created>
  <dcterms:modified xsi:type="dcterms:W3CDTF">2021-10-11T05:17:46Z</dcterms:modified>
</cp:coreProperties>
</file>