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Hinder or prevent the progress or accomplishment of.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with a possession or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endurance especially of pain or distress.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submitting, usually surrendering power to another.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the association to an end or cause to break up.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away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a very short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in which the ruler is an absolute dictator.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Attempt by employing effort.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Incapable of being repudiated or transferred to another.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and power to interpret and apply the law.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Wrongfully seizing and holding by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to become.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 continually or chronically.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with a statement or proposal to do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Vocabulary</dc:title>
  <dcterms:created xsi:type="dcterms:W3CDTF">2021-10-11T05:16:11Z</dcterms:created>
  <dcterms:modified xsi:type="dcterms:W3CDTF">2021-10-11T05:16:11Z</dcterms:modified>
</cp:coreProperties>
</file>