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Noun:Passive permission resulting from lack of interference.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Noun:The act of rising in revolt, rebellion,or resistance against civil authority or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Adjective:Lasting only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Noun:Honest.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Noun:Caution with regard to practical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Noun:The act of taking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Noun:Known to ones self without needing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Noun:A place where something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Verb: An act of wrongful or illegal encroachment.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Noun:An imposing or collecting, as of tax, by authority 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Noun:The breaking of a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Noun:close relationship or connection.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Verb:To furnish, as with some talent,faculty,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Noun:Rightness or principle of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Noun:The position of persons or things in a scale of rank or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Verb:To receive or obtain from a source of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Noun:Completely destroying or defeating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Adjective:Having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Noun:Power.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Verb:To show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Noun:The holding or possessing of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disclaim knowledge, responsibility, or connection with a person,place,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Verb:To drive or urge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Noun An absolute or autocratic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Vocab</dc:title>
  <dcterms:created xsi:type="dcterms:W3CDTF">2021-10-11T05:16:15Z</dcterms:created>
  <dcterms:modified xsi:type="dcterms:W3CDTF">2021-10-11T05:16:15Z</dcterms:modified>
</cp:coreProperties>
</file>