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to ones self without needing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receive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imposing or 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virtue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only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urge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breaking of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wrongful or illegal enroachment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furnish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 or autocratic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show clearly</w:t>
            </w:r>
          </w:p>
        </w:tc>
      </w:tr>
    </w:tbl>
    <w:p>
      <w:pPr>
        <w:pStyle w:val="WordBankLarge"/>
      </w:pPr>
      <w:r>
        <w:t xml:space="preserve">   Station    </w:t>
      </w:r>
      <w:r>
        <w:t xml:space="preserve">   Impel    </w:t>
      </w:r>
      <w:r>
        <w:t xml:space="preserve">   self evident    </w:t>
      </w:r>
      <w:r>
        <w:t xml:space="preserve">   Endowed    </w:t>
      </w:r>
      <w:r>
        <w:t xml:space="preserve">   deriving    </w:t>
      </w:r>
      <w:r>
        <w:t xml:space="preserve">   prudence    </w:t>
      </w:r>
      <w:r>
        <w:t xml:space="preserve">   transient    </w:t>
      </w:r>
      <w:r>
        <w:t xml:space="preserve">   usurpations    </w:t>
      </w:r>
      <w:r>
        <w:t xml:space="preserve">   evinces    </w:t>
      </w:r>
      <w:r>
        <w:t xml:space="preserve">   despotism    </w:t>
      </w:r>
      <w:r>
        <w:t xml:space="preserve">   sufferance    </w:t>
      </w:r>
      <w:r>
        <w:t xml:space="preserve">   candid    </w:t>
      </w:r>
      <w:r>
        <w:t xml:space="preserve">   depository    </w:t>
      </w:r>
      <w:r>
        <w:t xml:space="preserve">   dissolutions    </w:t>
      </w:r>
      <w:r>
        <w:t xml:space="preserve">   annihilation    </w:t>
      </w:r>
      <w:r>
        <w:t xml:space="preserve">   appropriations    </w:t>
      </w:r>
      <w:r>
        <w:t xml:space="preserve">   tenure    </w:t>
      </w:r>
      <w:r>
        <w:t xml:space="preserve">   jurisdiction    </w:t>
      </w:r>
      <w:r>
        <w:t xml:space="preserve">   arbitrary    </w:t>
      </w:r>
      <w:r>
        <w:t xml:space="preserve">   insurrection    </w:t>
      </w:r>
      <w:r>
        <w:t xml:space="preserve">   disavow    </w:t>
      </w:r>
      <w:r>
        <w:t xml:space="preserve">   consanguinity    </w:t>
      </w:r>
      <w:r>
        <w:t xml:space="preserve">   rectitude    </w:t>
      </w:r>
      <w:r>
        <w:t xml:space="preserve">   levy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2021-10-11T05:16:43Z</dcterms:created>
  <dcterms:modified xsi:type="dcterms:W3CDTF">2021-10-11T05:16:43Z</dcterms:modified>
</cp:coreProperties>
</file>