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George Washington    </w:t>
      </w:r>
      <w:r>
        <w:t xml:space="preserve">   Boston Tea Party    </w:t>
      </w:r>
      <w:r>
        <w:t xml:space="preserve">   Boston Massacre    </w:t>
      </w:r>
      <w:r>
        <w:t xml:space="preserve">   King George III    </w:t>
      </w:r>
      <w:r>
        <w:t xml:space="preserve">   Representation    </w:t>
      </w:r>
      <w:r>
        <w:t xml:space="preserve">   Parliament    </w:t>
      </w:r>
      <w:r>
        <w:t xml:space="preserve">   Continental Congress    </w:t>
      </w:r>
      <w:r>
        <w:t xml:space="preserve">   Patrick Henry    </w:t>
      </w:r>
      <w:r>
        <w:t xml:space="preserve">   Liberty    </w:t>
      </w:r>
      <w:r>
        <w:t xml:space="preserve">   Pursuit of Happiness    </w:t>
      </w:r>
      <w:r>
        <w:t xml:space="preserve">   Stamp Act    </w:t>
      </w:r>
      <w:r>
        <w:t xml:space="preserve">   Unalienable Rights    </w:t>
      </w:r>
      <w:r>
        <w:t xml:space="preserve">   Independence    </w:t>
      </w:r>
      <w:r>
        <w:t xml:space="preserve">   Thomas Jefferson    </w:t>
      </w:r>
      <w:r>
        <w:t xml:space="preserve">   John Locke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2021-10-12T20:42:33Z</dcterms:created>
  <dcterms:modified xsi:type="dcterms:W3CDTF">2021-10-12T20:42:33Z</dcterms:modified>
</cp:coreProperties>
</file>