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revolution    </w:t>
      </w:r>
      <w:r>
        <w:t xml:space="preserve">   liberty    </w:t>
      </w:r>
      <w:r>
        <w:t xml:space="preserve">   Jefferson    </w:t>
      </w:r>
      <w:r>
        <w:t xml:space="preserve">   independence    </w:t>
      </w:r>
      <w:r>
        <w:t xml:space="preserve">   freedom    </w:t>
      </w:r>
      <w:r>
        <w:t xml:space="preserve">   Franklin    </w:t>
      </w:r>
      <w:r>
        <w:t xml:space="preserve">   Fourth of July    </w:t>
      </w:r>
      <w:r>
        <w:t xml:space="preserve">   equality    </w:t>
      </w:r>
      <w:r>
        <w:t xml:space="preserve">   democracy    </w:t>
      </w:r>
      <w:r>
        <w:t xml:space="preserve">   declaration    </w:t>
      </w:r>
      <w:r>
        <w:t xml:space="preserve">   congress    </w:t>
      </w:r>
      <w:r>
        <w:t xml:space="preserve">   colonies    </w:t>
      </w:r>
      <w:r>
        <w:t xml:space="preserve">   America    </w:t>
      </w:r>
      <w:r>
        <w:t xml:space="preserve">  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2021-10-12T20:42:38Z</dcterms:created>
  <dcterms:modified xsi:type="dcterms:W3CDTF">2021-10-12T20:42:38Z</dcterms:modified>
</cp:coreProperties>
</file>