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unalienable    </w:t>
      </w:r>
      <w:r>
        <w:t xml:space="preserve">   truths    </w:t>
      </w:r>
      <w:r>
        <w:t xml:space="preserve">   self evident    </w:t>
      </w:r>
      <w:r>
        <w:t xml:space="preserve">   secure    </w:t>
      </w:r>
      <w:r>
        <w:t xml:space="preserve">   safety    </w:t>
      </w:r>
      <w:r>
        <w:t xml:space="preserve">   right    </w:t>
      </w:r>
      <w:r>
        <w:t xml:space="preserve">   pursuit    </w:t>
      </w:r>
      <w:r>
        <w:t xml:space="preserve">   principles    </w:t>
      </w:r>
      <w:r>
        <w:t xml:space="preserve">   powers    </w:t>
      </w:r>
      <w:r>
        <w:t xml:space="preserve">   people    </w:t>
      </w:r>
      <w:r>
        <w:t xml:space="preserve">   life    </w:t>
      </w:r>
      <w:r>
        <w:t xml:space="preserve">   liberty    </w:t>
      </w:r>
      <w:r>
        <w:t xml:space="preserve">   just    </w:t>
      </w:r>
      <w:r>
        <w:t xml:space="preserve">   happiness    </w:t>
      </w:r>
      <w:r>
        <w:t xml:space="preserve">   government    </w:t>
      </w:r>
      <w:r>
        <w:t xml:space="preserve">   equal    </w:t>
      </w:r>
      <w:r>
        <w:t xml:space="preserve">   endowed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2021-10-12T20:42:40Z</dcterms:created>
  <dcterms:modified xsi:type="dcterms:W3CDTF">2021-10-12T20:42:40Z</dcterms:modified>
</cp:coreProperties>
</file>