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p>
      <w:pPr>
        <w:pStyle w:val="Questions"/>
      </w:pPr>
      <w:r>
        <w:t xml:space="preserve">1. IDEEENDEPNCN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RODCNATLEAI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SICTSONOL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NCTOOTSINUTI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RPMTSAIITO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BLELEANUAIN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ICNMAREA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EEMORDF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AIOATXNT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IREUOOLVNT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EONPRESNTIATER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GNIK GEOERG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OGREEG NWTNSIOHAG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YERLIBT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SANPPHISE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EANGDNL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OFTRUH OF LYJU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RANETOS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PEBMREAL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SANTNDMEME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2021-10-12T20:38:29Z</dcterms:created>
  <dcterms:modified xsi:type="dcterms:W3CDTF">2021-10-12T20:38:29Z</dcterms:modified>
</cp:coreProperties>
</file>