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tyrant    </w:t>
      </w:r>
      <w:r>
        <w:t xml:space="preserve">   rectitude    </w:t>
      </w:r>
      <w:r>
        <w:t xml:space="preserve">   quarter    </w:t>
      </w:r>
      <w:r>
        <w:t xml:space="preserve">   natural rights    </w:t>
      </w:r>
      <w:r>
        <w:t xml:space="preserve">   impose    </w:t>
      </w:r>
      <w:r>
        <w:t xml:space="preserve">   impel    </w:t>
      </w:r>
      <w:r>
        <w:t xml:space="preserve">   grievance    </w:t>
      </w:r>
      <w:r>
        <w:t xml:space="preserve">   dissolve    </w:t>
      </w:r>
      <w:r>
        <w:t xml:space="preserve">   deprive    </w:t>
      </w:r>
      <w:r>
        <w:t xml:space="preserve">   assent    </w:t>
      </w:r>
      <w:r>
        <w:t xml:space="preserve">   abolish    </w:t>
      </w:r>
      <w:r>
        <w:t xml:space="preserve">   representation    </w:t>
      </w:r>
      <w:r>
        <w:t xml:space="preserve">   parliament    </w:t>
      </w:r>
      <w:r>
        <w:t xml:space="preserve">   oppression    </w:t>
      </w:r>
      <w:r>
        <w:t xml:space="preserve">   levy    </w:t>
      </w:r>
      <w:r>
        <w:t xml:space="preserve">   legislature    </w:t>
      </w:r>
      <w:r>
        <w:t xml:space="preserve">   individual rights    </w:t>
      </w:r>
      <w:r>
        <w:t xml:space="preserve">   import    </w:t>
      </w:r>
      <w:r>
        <w:t xml:space="preserve">   goods    </w:t>
      </w:r>
      <w:r>
        <w:t xml:space="preserve">   exports    </w:t>
      </w:r>
      <w:r>
        <w:t xml:space="preserve">   tax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2021-10-12T20:42:43Z</dcterms:created>
  <dcterms:modified xsi:type="dcterms:W3CDTF">2021-10-12T20:42:43Z</dcterms:modified>
</cp:coreProperties>
</file>