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the biggest signature on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act enforced on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that the colonists had to house British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slave to own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who supported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lived in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colonies called the redcoats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writer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in which Georgia won back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king of England at the time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battle Britain took control of Savannah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punish the colonists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signer of the declaration of independence from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signer of the declaration of independence from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constitution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British soldiers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signer of the Declaration of Independence from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Georgia's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colonists who wanted to be independent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explains the natural rights of all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2021-10-11T05:16:11Z</dcterms:created>
  <dcterms:modified xsi:type="dcterms:W3CDTF">2021-10-11T05:16:11Z</dcterms:modified>
</cp:coreProperties>
</file>