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the king placed on the colonies to help pay for the French and Indian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after the signing of the D.O.I to get freedom from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Lyman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Colonists declare Independence in D.O.I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Branch of Sons of Liberty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loyalists were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 that caused Great Britain to go into debt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intolerable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Ruler of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organization working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Prominent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part of the D.O.I stating natural rights of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the colonists wanted to be free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wanted to be free of the kings rule and rebelled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Button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Date officially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Year officially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that still supported the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2021-10-11T05:16:16Z</dcterms:created>
  <dcterms:modified xsi:type="dcterms:W3CDTF">2021-10-11T05:16:16Z</dcterms:modified>
</cp:coreProperties>
</file>