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freedom,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acto of striving or 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obvious,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be given or taken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start something, to get underway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protected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fleeing; not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adjustment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an end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judgement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2021-10-11T05:16:18Z</dcterms:created>
  <dcterms:modified xsi:type="dcterms:W3CDTF">2021-10-11T05:16:18Z</dcterms:modified>
</cp:coreProperties>
</file>