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voluntarily cease to keep or claim;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severe and extensive damage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passive permission resulting from lack of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 hard to do or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wrongful or illegal encroachment, infringement, or seizure. illegal seizure and occupation of a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capable of being taken away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down or dismiss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remedy or compensation for a wrong or grievance.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unworthy or excessive acquiescence.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fact of being wise in practical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cruel and oppressive government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only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formally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expression of approval or agreement.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2021-10-12T20:22:51Z</dcterms:created>
  <dcterms:modified xsi:type="dcterms:W3CDTF">2021-10-12T20:22:51Z</dcterms:modified>
</cp:coreProperties>
</file>