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passive permission resulting from lack of interference; tolerance, especially of something wrong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or fact of being wise in practical affairs, as by providing for the future. caution with regard to practical matters;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position, of persons or things, in a scale of rank,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something is deposited or stored, for safekeeping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to one's self without needing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drive or urge forward, press on, incite or constrain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 of wrongful or illegal encroachment, infringement,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show clearly; make evident or manifest;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power, authority,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taking without permission or contact;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relationship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unlimited power; uncontrolled or unrestricted by law; despotic; tyrannical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receive or obtain from a source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undoing or breaking of a bond, tie, union, partnership,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instance of rising in revolt, rebellion, or resistance against civil authority or an established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only a short time; existing briefly;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destroying or defeating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absolute or autocratic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holding or possessing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furnish, as with some talent, faculty, or quality; equip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Rightness of principle or conduct; moral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imposing or collecting, as of a tax, by authority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disclaim knowledge of, connection with, or responsibility, 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honest; impartial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vocabulary</dc:title>
  <dcterms:created xsi:type="dcterms:W3CDTF">2021-10-11T05:16:13Z</dcterms:created>
  <dcterms:modified xsi:type="dcterms:W3CDTF">2021-10-11T05:16:13Z</dcterms:modified>
</cp:coreProperties>
</file>