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Declaration of independence word scramble</w:t>
      </w:r>
    </w:p>
    <w:p>
      <w:pPr>
        <w:pStyle w:val="Questions"/>
      </w:pPr>
      <w:r>
        <w:t xml:space="preserve">1. unedrcep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lempi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ndicad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etmsabiniel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trnnstaie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ipelcprni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ostyeopdir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leamfbdoir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ennosct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fsel neietvd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evly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setans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iolhsab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gieaftu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ablunenaeil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utciniosaiftj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yanytrn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psdoet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eencvi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urups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word scramble</dc:title>
  <dcterms:created xsi:type="dcterms:W3CDTF">2021-10-11T05:17:37Z</dcterms:created>
  <dcterms:modified xsi:type="dcterms:W3CDTF">2021-10-11T05:17:37Z</dcterms:modified>
</cp:coreProperties>
</file>