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Declarations of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Anointing    </w:t>
      </w:r>
      <w:r>
        <w:t xml:space="preserve">   Believing    </w:t>
      </w:r>
      <w:r>
        <w:t xml:space="preserve">   Bind    </w:t>
      </w:r>
      <w:r>
        <w:t xml:space="preserve">   Change    </w:t>
      </w:r>
      <w:r>
        <w:t xml:space="preserve">   Deliverance    </w:t>
      </w:r>
      <w:r>
        <w:t xml:space="preserve">   Faith    </w:t>
      </w:r>
      <w:r>
        <w:t xml:space="preserve">   Healer    </w:t>
      </w:r>
      <w:r>
        <w:t xml:space="preserve">   Life    </w:t>
      </w:r>
      <w:r>
        <w:t xml:space="preserve">   Lord    </w:t>
      </w:r>
      <w:r>
        <w:t xml:space="preserve">   Neither    </w:t>
      </w:r>
      <w:r>
        <w:t xml:space="preserve">   New    </w:t>
      </w:r>
      <w:r>
        <w:t xml:space="preserve">   Peace    </w:t>
      </w:r>
      <w:r>
        <w:t xml:space="preserve">   Recover    </w:t>
      </w:r>
      <w:r>
        <w:t xml:space="preserve">   Redeemed    </w:t>
      </w:r>
      <w:r>
        <w:t xml:space="preserve">   Repent    </w:t>
      </w:r>
      <w:r>
        <w:t xml:space="preserve">   Sacrifice    </w:t>
      </w:r>
      <w:r>
        <w:t xml:space="preserve">   Same    </w:t>
      </w:r>
      <w:r>
        <w:t xml:space="preserve">   Spirit    </w:t>
      </w:r>
      <w:r>
        <w:t xml:space="preserve">   Stripes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Declarations of Healing </dc:title>
  <dcterms:created xsi:type="dcterms:W3CDTF">2021-10-11T05:17:20Z</dcterms:created>
  <dcterms:modified xsi:type="dcterms:W3CDTF">2021-10-11T05:17:20Z</dcterms:modified>
</cp:coreProperties>
</file>