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Decleor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95% said pores were refined and tightened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Carrier oil in Neroli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Brightening and Perfecting skin ritual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Decleor top selling Aromessence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Mutil-purpose restoring product to soothe and protect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blissful way to soothe the body and mind- individually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Polishes and perfects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Sensitive. fragile and reactive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Shiny, spots, uneven skin, blemishes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Tones and stimulates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Relax, refine, tone or stimulate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Award winning facial power packed with vitamins and anti oxidants- replenished and glowing complexion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Decleor Treatment Ritual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pearly cream texture with no particles for even greater gentleness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SOS massage to relieve muscle tension and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Prolagene hero ingredient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Soothing Micellar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Hydra Floral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light velvety cream which penetrates quickly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Decleor</dc:title>
  <dcterms:created xsi:type="dcterms:W3CDTF">2021-10-11T05:17:14Z</dcterms:created>
  <dcterms:modified xsi:type="dcterms:W3CDTF">2021-10-11T05:17:14Z</dcterms:modified>
</cp:coreProperties>
</file>