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Decleration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or bequeath an income or property to a person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1.the quality of being prudent aka cautiousness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society or organization having a particular object or common factor, especially a scientific, educational, or social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a position of power or importance illegally or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governing body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male ruler of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formally put an end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thing that corresponds to fact or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every case or on every occasion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needing to be demonstrated or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Rights that cannot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 (someone or something) in order to catch or attack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of objection rather than genuine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fundamental truth or proposition that serves as the foundation for a system of belief or behavior or for a chain of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exercise of absolute power, especially in a cruel and oppressive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something or act in a particular way, especially as a faculty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in motion or establish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condition of being protected from or unlikely to cause danger, risk, 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Decleration Of Independence</dc:title>
  <dcterms:created xsi:type="dcterms:W3CDTF">2021-10-11T05:16:02Z</dcterms:created>
  <dcterms:modified xsi:type="dcterms:W3CDTF">2021-10-11T05:16:02Z</dcterms:modified>
</cp:coreProperties>
</file>