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Declined Claims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verbally    </w:t>
      </w:r>
      <w:r>
        <w:t xml:space="preserve">   IDR EDR    </w:t>
      </w:r>
      <w:r>
        <w:t xml:space="preserve">   claim    </w:t>
      </w:r>
      <w:r>
        <w:t xml:space="preserve">   letter    </w:t>
      </w:r>
      <w:r>
        <w:t xml:space="preserve">   next steps    </w:t>
      </w:r>
      <w:r>
        <w:t xml:space="preserve">   touchpoint    </w:t>
      </w:r>
      <w:r>
        <w:t xml:space="preserve">   file notes    </w:t>
      </w:r>
      <w:r>
        <w:t xml:space="preserve">   information    </w:t>
      </w:r>
      <w:r>
        <w:t xml:space="preserve">   review    </w:t>
      </w:r>
      <w:r>
        <w:t xml:space="preserve">   explain    </w:t>
      </w:r>
      <w:r>
        <w:t xml:space="preserve">   team leader    </w:t>
      </w:r>
      <w:r>
        <w:t xml:space="preserve">   communication    </w:t>
      </w:r>
      <w:r>
        <w:t xml:space="preserve">   RAM    </w:t>
      </w:r>
      <w:r>
        <w:t xml:space="preserve">   member    </w:t>
      </w:r>
      <w:r>
        <w:t xml:space="preserve">   business    </w:t>
      </w:r>
      <w:r>
        <w:t xml:space="preserve">   ten    </w:t>
      </w:r>
      <w:r>
        <w:t xml:space="preserve">   decline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Declined Claims</dc:title>
  <dcterms:created xsi:type="dcterms:W3CDTF">2021-10-11T05:17:18Z</dcterms:created>
  <dcterms:modified xsi:type="dcterms:W3CDTF">2021-10-11T05:17:18Z</dcterms:modified>
</cp:coreProperties>
</file>