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Decoder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convention    </w:t>
      </w:r>
      <w:r>
        <w:t xml:space="preserve">   assistance    </w:t>
      </w:r>
      <w:r>
        <w:t xml:space="preserve">   merit    </w:t>
      </w:r>
      <w:r>
        <w:t xml:space="preserve">   equal    </w:t>
      </w:r>
      <w:r>
        <w:t xml:space="preserve">   balance    </w:t>
      </w:r>
      <w:r>
        <w:t xml:space="preserve">   dimension    </w:t>
      </w:r>
      <w:r>
        <w:t xml:space="preserve">   amplitude    </w:t>
      </w:r>
      <w:r>
        <w:t xml:space="preserve">   ipportionment    </w:t>
      </w:r>
      <w:r>
        <w:t xml:space="preserve">   percentage    </w:t>
      </w:r>
      <w:r>
        <w:t xml:space="preserve">   magnitude    </w:t>
      </w:r>
      <w:r>
        <w:t xml:space="preserve">   expanse    </w:t>
      </w:r>
      <w:r>
        <w:t xml:space="preserve">   relationship    </w:t>
      </w:r>
      <w:r>
        <w:t xml:space="preserve">   quote    </w:t>
      </w:r>
      <w:r>
        <w:t xml:space="preserve">   part    </w:t>
      </w:r>
      <w:r>
        <w:t xml:space="preserve">   proportions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Decoder puzzle</dc:title>
  <dcterms:created xsi:type="dcterms:W3CDTF">2021-10-11T05:16:27Z</dcterms:created>
  <dcterms:modified xsi:type="dcterms:W3CDTF">2021-10-11T05:16:27Z</dcterms:modified>
</cp:coreProperties>
</file>