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Decoding College Retention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Customer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“What are the most common reasons that students __________ from an institution and do not complete their degree program?”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Academic &amp; social ______________ (Braxton et al, 2013)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business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__________ and procedures that institutions can implement to increase student satisfaction and 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Customer _____________ (Kalsbeek, 2013); (Braxton et al., 2013)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Improve _______ __________ by providing ways for staff and faculty to encourage students to complete their degree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Retention defies a single ___________ (Braxton, Doyle, Hartley 2013)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____________ and policies (Turner &amp; Thompson, 2014); (Seidman, 2012)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Failure of administration and faculty to take action will result in institutions continuing to experience poor graduation and ____________ rates.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Decoding College Retention</dc:title>
  <dcterms:created xsi:type="dcterms:W3CDTF">2021-10-11T05:16:00Z</dcterms:created>
  <dcterms:modified xsi:type="dcterms:W3CDTF">2021-10-11T05:16:00Z</dcterms:modified>
</cp:coreProperties>
</file>