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Termites    </w:t>
      </w:r>
      <w:r>
        <w:t xml:space="preserve">   Mushrooms    </w:t>
      </w:r>
      <w:r>
        <w:t xml:space="preserve">   Slugs    </w:t>
      </w:r>
      <w:r>
        <w:t xml:space="preserve">   Mold    </w:t>
      </w:r>
      <w:r>
        <w:t xml:space="preserve">   Springtail    </w:t>
      </w:r>
      <w:r>
        <w:t xml:space="preserve">   Centipede    </w:t>
      </w:r>
      <w:r>
        <w:t xml:space="preserve">   Ants    </w:t>
      </w:r>
      <w:r>
        <w:t xml:space="preserve">   Beetle    </w:t>
      </w:r>
      <w:r>
        <w:t xml:space="preserve">   Vulture    </w:t>
      </w:r>
      <w:r>
        <w:t xml:space="preserve">   Earthworm    </w:t>
      </w:r>
      <w:r>
        <w:t xml:space="preserve">   Bacteria    </w:t>
      </w:r>
      <w:r>
        <w:t xml:space="preserve">   Fungi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Decomposers</dc:title>
  <dcterms:created xsi:type="dcterms:W3CDTF">2021-10-11T05:17:03Z</dcterms:created>
  <dcterms:modified xsi:type="dcterms:W3CDTF">2021-10-11T05:17:03Z</dcterms:modified>
</cp:coreProperties>
</file>