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workspace    </w:t>
      </w:r>
      <w:r>
        <w:t xml:space="preserve">   dilution    </w:t>
      </w:r>
      <w:r>
        <w:t xml:space="preserve">   soaking    </w:t>
      </w:r>
      <w:r>
        <w:t xml:space="preserve">   water temperature    </w:t>
      </w:r>
      <w:r>
        <w:t xml:space="preserve">   shoe covers    </w:t>
      </w:r>
      <w:r>
        <w:t xml:space="preserve">   mechanical    </w:t>
      </w:r>
      <w:r>
        <w:t xml:space="preserve">   impervious    </w:t>
      </w:r>
      <w:r>
        <w:t xml:space="preserve">   equipment    </w:t>
      </w:r>
      <w:r>
        <w:t xml:space="preserve">   damp-dusted    </w:t>
      </w:r>
      <w:r>
        <w:t xml:space="preserve">   filters    </w:t>
      </w:r>
      <w:r>
        <w:t xml:space="preserve">   gloves    </w:t>
      </w:r>
      <w:r>
        <w:t xml:space="preserve">   face shield    </w:t>
      </w:r>
      <w:r>
        <w:t xml:space="preserve">   mask    </w:t>
      </w:r>
      <w:r>
        <w:t xml:space="preserve">   Prolystica    </w:t>
      </w:r>
      <w:r>
        <w:t xml:space="preserve">   container    </w:t>
      </w:r>
      <w:r>
        <w:t xml:space="preserve">   patient safety    </w:t>
      </w:r>
      <w:r>
        <w:t xml:space="preserve">   manual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Decontamination</dc:title>
  <dcterms:created xsi:type="dcterms:W3CDTF">2021-10-11T05:17:28Z</dcterms:created>
  <dcterms:modified xsi:type="dcterms:W3CDTF">2021-10-11T05:17:28Z</dcterms:modified>
</cp:coreProperties>
</file>