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Decrease 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relaxation    </w:t>
      </w:r>
      <w:r>
        <w:t xml:space="preserve">   love    </w:t>
      </w:r>
      <w:r>
        <w:t xml:space="preserve">   safe    </w:t>
      </w:r>
      <w:r>
        <w:t xml:space="preserve">   journal    </w:t>
      </w:r>
      <w:r>
        <w:t xml:space="preserve">   focus    </w:t>
      </w:r>
      <w:r>
        <w:t xml:space="preserve">   happiness    </w:t>
      </w:r>
      <w:r>
        <w:t xml:space="preserve">   love yourself    </w:t>
      </w:r>
      <w:r>
        <w:t xml:space="preserve">   self esteem    </w:t>
      </w:r>
      <w:r>
        <w:t xml:space="preserve">   worthy    </w:t>
      </w:r>
      <w:r>
        <w:t xml:space="preserve">   stop    </w:t>
      </w:r>
      <w:r>
        <w:t xml:space="preserve">   positive thoughts    </w:t>
      </w:r>
      <w:r>
        <w:t xml:space="preserve">   mindfulness    </w:t>
      </w:r>
      <w:r>
        <w:t xml:space="preserve">   slow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Decrease Anxiety</dc:title>
  <dcterms:created xsi:type="dcterms:W3CDTF">2021-10-11T05:16:58Z</dcterms:created>
  <dcterms:modified xsi:type="dcterms:W3CDTF">2021-10-11T05:16:58Z</dcterms:modified>
</cp:coreProperties>
</file>