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Decriptive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exclamative    </w:t>
      </w:r>
      <w:r>
        <w:t xml:space="preserve">   ellipsis    </w:t>
      </w:r>
      <w:r>
        <w:t xml:space="preserve">   plosive    </w:t>
      </w:r>
      <w:r>
        <w:t xml:space="preserve">   flashback    </w:t>
      </w:r>
      <w:r>
        <w:t xml:space="preserve">   rhetorical question    </w:t>
      </w:r>
      <w:r>
        <w:t xml:space="preserve">   superlative    </w:t>
      </w:r>
      <w:r>
        <w:t xml:space="preserve">   triple emphasis    </w:t>
      </w:r>
      <w:r>
        <w:t xml:space="preserve">   personification    </w:t>
      </w:r>
      <w:r>
        <w:t xml:space="preserve">   verb    </w:t>
      </w:r>
      <w:r>
        <w:t xml:space="preserve">   oxymoron    </w:t>
      </w:r>
      <w:r>
        <w:t xml:space="preserve">   adjective    </w:t>
      </w:r>
      <w:r>
        <w:t xml:space="preserve">   adverbial    </w:t>
      </w:r>
      <w:r>
        <w:t xml:space="preserve">   simile    </w:t>
      </w:r>
      <w:r>
        <w:t xml:space="preserve">   metaphor    </w:t>
      </w:r>
      <w:r>
        <w:t xml:space="preserve">   onomatopoeia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Decriptive devices</dc:title>
  <dcterms:created xsi:type="dcterms:W3CDTF">2021-10-11T05:16:50Z</dcterms:created>
  <dcterms:modified xsi:type="dcterms:W3CDTF">2021-10-11T05:16:50Z</dcterms:modified>
</cp:coreProperties>
</file>