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Decubitus Ulcer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cuts off the _____ supply, injuring the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stage three what layer of skin is affected with the ulcer?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 sores are common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decubitus ulcer is caused by prolonged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symptoms can be pain, burning,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system does a decubitus ulcer belong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treating the first thing you must do is stop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name for decubitus ulcer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four ulcer can take more than three _________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stage four ulcer can expose bone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Decubitus Ulcers often cover ______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Decubitus Ulcer Crossword</dc:title>
  <dcterms:created xsi:type="dcterms:W3CDTF">2021-10-11T05:17:17Z</dcterms:created>
  <dcterms:modified xsi:type="dcterms:W3CDTF">2021-10-11T05:17:17Z</dcterms:modified>
</cp:coreProperties>
</file>