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Deddy Crow’s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inspired by Little Red from Magic Rush, despite wielding different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Sniper ready. Give me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with Miya , she's the only hero capable of freezing enemies. She is inspired by the evil snow queen in the story: The Snow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Sniper ready. Give me a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 of Guinevere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ALIAS: Scarlet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the news?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Alias: Wings of Vengeance Noble Princess of Askati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first released, he held a book in his hand. This was later replaced with a scroll, but it can still be seen in his passive icon and in his "Holy Priest" skin's portrait.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a Mage capable of weather's element manipulation, being able to control 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Tigreal’s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Alias:  Mustang Former Quarterback Champ Transformer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Inspired by a pig human. He and  Akai.png are the only heroes in the game who can spin and move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name is originated in Japanese word red in adjective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Woohoo! Set me on fire and I'll play through the battle!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Deddy Crow’s Crossword</dc:title>
  <dcterms:created xsi:type="dcterms:W3CDTF">2021-10-11T05:17:42Z</dcterms:created>
  <dcterms:modified xsi:type="dcterms:W3CDTF">2021-10-11T05:17:42Z</dcterms:modified>
</cp:coreProperties>
</file>