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Dedicating an Important Building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cloud    </w:t>
      </w:r>
      <w:r>
        <w:t xml:space="preserve">   love endures    </w:t>
      </w:r>
      <w:r>
        <w:t xml:space="preserve">   He is good    </w:t>
      </w:r>
      <w:r>
        <w:t xml:space="preserve">   singers    </w:t>
      </w:r>
      <w:r>
        <w:t xml:space="preserve">   praise    </w:t>
      </w:r>
      <w:r>
        <w:t xml:space="preserve">   trumpets    </w:t>
      </w:r>
      <w:r>
        <w:t xml:space="preserve">   lyres    </w:t>
      </w:r>
      <w:r>
        <w:t xml:space="preserve">   harps    </w:t>
      </w:r>
      <w:r>
        <w:t xml:space="preserve">   cymbals    </w:t>
      </w:r>
      <w:r>
        <w:t xml:space="preserve">   worship    </w:t>
      </w:r>
      <w:r>
        <w:t xml:space="preserve">   Levite musicians    </w:t>
      </w:r>
      <w:r>
        <w:t xml:space="preserve">   Most Holy Place    </w:t>
      </w:r>
      <w:r>
        <w:t xml:space="preserve">   inner part    </w:t>
      </w:r>
      <w:r>
        <w:t xml:space="preserve">   priests    </w:t>
      </w:r>
      <w:r>
        <w:t xml:space="preserve">   sacrificed to God    </w:t>
      </w:r>
      <w:r>
        <w:t xml:space="preserve">   ark    </w:t>
      </w:r>
      <w:r>
        <w:t xml:space="preserve">   dedicated    </w:t>
      </w:r>
      <w:r>
        <w:t xml:space="preserve">   Treasures    </w:t>
      </w:r>
      <w:r>
        <w:t xml:space="preserve">   Temple of Gog    </w:t>
      </w:r>
      <w:r>
        <w:t xml:space="preserve">  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Dedicating an Important Building</dc:title>
  <dcterms:created xsi:type="dcterms:W3CDTF">2021-10-11T05:17:15Z</dcterms:created>
  <dcterms:modified xsi:type="dcterms:W3CDTF">2021-10-11T05:17:15Z</dcterms:modified>
</cp:coreProperties>
</file>