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Dedication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Jeremiah    </w:t>
      </w:r>
      <w:r>
        <w:t xml:space="preserve">   Zachariah    </w:t>
      </w:r>
      <w:r>
        <w:t xml:space="preserve">   John    </w:t>
      </w:r>
      <w:r>
        <w:t xml:space="preserve">   Elizabeth    </w:t>
      </w:r>
      <w:r>
        <w:t xml:space="preserve">   Faith    </w:t>
      </w:r>
      <w:r>
        <w:t xml:space="preserve">   Goodnews    </w:t>
      </w:r>
      <w:r>
        <w:t xml:space="preserve">   Prophecy    </w:t>
      </w:r>
      <w:r>
        <w:t xml:space="preserve">   Anna    </w:t>
      </w:r>
      <w:r>
        <w:t xml:space="preserve">   Simeon    </w:t>
      </w:r>
      <w:r>
        <w:t xml:space="preserve">   Dedicate    </w:t>
      </w:r>
      <w:r>
        <w:t xml:space="preserve">   Bethlehem    </w:t>
      </w:r>
      <w:r>
        <w:t xml:space="preserve">   Savior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Dedication of Jesus</dc:title>
  <dcterms:created xsi:type="dcterms:W3CDTF">2021-10-11T05:16:40Z</dcterms:created>
  <dcterms:modified xsi:type="dcterms:W3CDTF">2021-10-11T05:16:40Z</dcterms:modified>
</cp:coreProperties>
</file>