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Dedication of The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filled the temple Solomon dedicated?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 we worship?  To show our __________ for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in the temple fell face down and____________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 we go to church?  To connect to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Israelites dedicate to The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days did the Israelites celebrate?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celebration?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Solomon finished praying in the Temple what came down from heaven??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left the celebration joyful and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is ________ and His love endures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are kind and sever others we are telling __________we love him.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worshiped    </w:t>
      </w:r>
      <w:r>
        <w:t xml:space="preserve">   Festival of Shelters    </w:t>
      </w:r>
      <w:r>
        <w:t xml:space="preserve">   Love    </w:t>
      </w:r>
      <w:r>
        <w:t xml:space="preserve">   The Lord    </w:t>
      </w:r>
      <w:r>
        <w:t xml:space="preserve">   The Israelites    </w:t>
      </w:r>
      <w:r>
        <w:t xml:space="preserve">   Jesus    </w:t>
      </w:r>
      <w:r>
        <w:t xml:space="preserve">   fire    </w:t>
      </w:r>
      <w:r>
        <w:t xml:space="preserve">   good    </w:t>
      </w:r>
      <w:r>
        <w:t xml:space="preserve">   Temple    </w:t>
      </w:r>
      <w:r>
        <w:t xml:space="preserve">   seven 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Dedication of The Temple</dc:title>
  <dcterms:created xsi:type="dcterms:W3CDTF">2021-10-11T05:17:06Z</dcterms:created>
  <dcterms:modified xsi:type="dcterms:W3CDTF">2021-10-11T05:17:06Z</dcterms:modified>
</cp:coreProperties>
</file>