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Deep Blue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royal city in Miromara, where Serafina lives.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Principessa de Miromara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great mage, one of the six rulers of Atlantis, and Serafina's ancestor. First ruler of the merpeople; she decreed the Dokimí.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drawn from one's heart that contains memories and allows them to become visible to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Humans who fight for the sea and it's creatures.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elder leader of obârsie of the Iele, river witches.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spell in which blood from different mages is combined to form an unbreakeable bond and allow them to share abilities.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Miromaran magi, the keeper of magic.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praedatori who help Neela and Serafina escape.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River witches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immense monster, created by Orfeo, then defeated and caged in the Antarctic waters.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Italian for queen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Blue</dc:title>
  <dcterms:created xsi:type="dcterms:W3CDTF">2021-10-11T05:16:28Z</dcterms:created>
  <dcterms:modified xsi:type="dcterms:W3CDTF">2021-10-11T05:16:28Z</dcterms:modified>
</cp:coreProperties>
</file>